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一阶偏微分方程手册</w:t>
      </w:r>
    </w:p>
    <w:p>
      <w:r>
        <w:rPr>
          <w:rFonts w:ascii="宋体" w:hAnsi="宋体" w:eastAsia="宋体"/>
          <w:sz w:val="24"/>
        </w:rPr>
        <w:t>卡姆克（E.Kamke）著；李鸿祥译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一阶偏微分方程手册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卡姆克（E.Kamke）著；李鸿祥译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本书出售、求购地址：https://www.jiaokey.com/book/detail/10236892.html</w:t>
      </w:r>
    </w:p>
    <w:p>
      <w:r>
        <w:t>更多相关图书推荐：https://www.jiaokey.com</w:t>
      </w:r>
    </w:p>
    <w:p>
      <w:r>
        <w:t>卡姆克（E.Kamke）著；李鸿祥译 其他作品：https://www.jiaokey.com/tag/卡姆克（E.Kamke）著；李鸿祥译.html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关键词搜索：https://www.jiaokey.com/tag/一阶偏微分方程手册.html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