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复变数导论及其应用</w:t>
      </w:r>
    </w:p>
    <w:p>
      <w:r>
        <w:rPr>
          <w:rFonts w:ascii="宋体" w:hAnsi="宋体" w:eastAsia="宋体"/>
          <w:sz w:val="24"/>
        </w:rPr>
        <w:t>（美）邱吉尔（Ruel V.Chuechill）著；林海明，林克伦译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复变数导论及其应用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（美）邱吉尔（Ruel V.Chuechill）著；林海明，林克伦译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本书出售、求购地址：https://www.jiaokey.com/book/detail/10236876.html</w:t>
      </w:r>
    </w:p>
    <w:p>
      <w:r>
        <w:t>更多相关图书推荐：https://www.jiaokey.com</w:t>
      </w:r>
    </w:p>
    <w:p>
      <w:r>
        <w:t>（美）邱吉尔（Ruel V.Chuechill）著；林海明，林克伦译 其他作品：https://www.jiaokey.com/tag/（美）邱吉尔（Ruel V.Chuechill）著；林海明，林克伦译.html</w:t>
      </w:r>
    </w:p>
    <w:p>
      <w:r>
        <w:t>科学技术出版社 出版图书：https://www.jiaokey.com/tag/科学技术出版社.html</w:t>
      </w:r>
    </w:p>
    <w:p>
      <w:r>
        <w:t>关键词搜索：https://www.jiaokey.com/tag/复变数导论及其应用.html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