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书名：函数构造论导引</w:t>
      </w:r>
    </w:p>
    <w:p>
      <w:r>
        <w:t>作者：（美）托德（J. Todd）著；冯慈璜译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总页数：125</w:t>
      </w:r>
    </w:p>
    <w:p>
      <w:r>
        <w:t>更多请访问教客网: www.jiaokey.com</w:t>
      </w:r>
    </w:p>
    <w:p>
      <w:r>
        <w:t>函数构造论导引 评论地址：https://www.jiaokey.com/book/detail/10236857.html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