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地质数据统计分析  下</w:t>
      </w:r>
    </w:p>
    <w:p>
      <w:r>
        <w:rPr>
          <w:rFonts w:ascii="宋体" w:hAnsi="宋体" w:eastAsia="宋体"/>
          <w:sz w:val="24"/>
        </w:rPr>
        <w:t>（美）科克（G.S.Koch Jr.），林克（R.F.Link）著；刘绂堂译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地质数据统计分析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（美）科克（G.S.Koch Jr.），林克（R.F.Link）著；刘绂堂译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本书出售、求购地址：https://www.jiaokey.com/book/detail/10236826.html</w:t>
      </w:r>
    </w:p>
    <w:p>
      <w:r>
        <w:t>更多相关图书推荐：https://www.jiaokey.com</w:t>
      </w:r>
    </w:p>
    <w:p>
      <w:r>
        <w:t>（美）科克（G.S.Koch Jr.），林克（R.F.Link）著；刘绂堂译 其他作品：https://www.jiaokey.com/tag/（美）科克（G.S.Koch Jr.），林克（R.F.Link）著；刘绂堂译.html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关键词搜索：https://www.jiaokey.com/tag/地质数据统计分析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