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探索性数据分析</w:t>
      </w:r>
    </w:p>
    <w:p>
      <w:r>
        <w:rPr>
          <w:rFonts w:ascii="宋体" w:hAnsi="宋体" w:eastAsia="宋体"/>
          <w:sz w:val="24"/>
        </w:rPr>
        <w:t>（美）（D.C.霍格林）David C.Hoaglin等著；陈忠琏，郭德媛译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探索性数据分析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（美）（D.C.霍格林）David C.Hoaglin等著；陈忠琏，郭德媛译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本书出售、求购地址：https://www.jiaokey.com/book/detail/10236824.html</w:t>
      </w:r>
    </w:p>
    <w:p>
      <w:r>
        <w:t>更多相关图书推荐：https://www.jiaokey.com</w:t>
      </w:r>
    </w:p>
    <w:p>
      <w:r>
        <w:t>（美）（D.C.霍格林）David C.Hoaglin等著；陈忠琏，郭德媛译 其他作品：https://www.jiaokey.com/tag/（美）（D.C.霍格林）David C.Hoaglin等著；陈忠琏，郭德媛译.html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关键词搜索：https://www.jiaokey.com/tag/探索性数据分析.html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