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有限几何与不完全区组设计的一些研究</w:t>
      </w:r>
    </w:p>
    <w:p>
      <w:r>
        <w:rPr>
          <w:rFonts w:ascii="宋体" w:hAnsi="宋体" w:eastAsia="宋体"/>
          <w:sz w:val="24"/>
        </w:rPr>
        <w:t>万哲先等著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有限几何与不完全区组设计的一些研究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万哲先等著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本书出售、求购地址：https://www.jiaokey.com/book/detail/10236817.html</w:t>
      </w:r>
    </w:p>
    <w:p>
      <w:r>
        <w:t>更多相关图书推荐：https://www.jiaokey.com</w:t>
      </w:r>
    </w:p>
    <w:p>
      <w:r>
        <w:t>万哲先等著 其他作品：https://www.jiaokey.com/tag/万哲先等著.html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关键词搜索：https://www.jiaokey.com/tag/有限几何与不完全区组设计的一些研究.html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