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书名：使用计算仪器与计算工具的数学实习</w:t>
      </w:r>
    </w:p>
    <w:p>
      <w:r>
        <w:t>作者：（苏）列特涅夫（Н.А.Леднев）编；徐润炎，陆智常译</w:t>
      </w:r>
    </w:p>
    <w:p>
      <w:r>
        <w:t>出版社：北京：高等教育出版社</w:t>
      </w:r>
    </w:p>
    <w:p>
      <w:r>
        <w:t>出版日期：1958.03</w:t>
      </w:r>
    </w:p>
    <w:p>
      <w:r>
        <w:t>总页数：403</w:t>
      </w:r>
    </w:p>
    <w:p>
      <w:r>
        <w:t>更多请访问教客网: www.jiaokey.com</w:t>
      </w:r>
    </w:p>
    <w:p>
      <w:r>
        <w:t>使用计算仪器与计算工具的数学实习 评论地址：https://www.jiaokey.com/book/detail/10236803.html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