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多个复变数正交函数及其在解析函数论中的应用</w:t>
      </w:r>
    </w:p>
    <w:p>
      <w:r>
        <w:rPr>
          <w:rFonts w:ascii="宋体" w:hAnsi="宋体" w:eastAsia="宋体"/>
          <w:sz w:val="24"/>
        </w:rPr>
        <w:t>贝格曼（Bergmann，M.S.）著；陆启铿，谢晖春译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多个复变数正交函数及其在解析函数论中的应用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贝格曼（Bergmann，M.S.）著；陆启铿，谢晖春译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本书出售、求购地址：https://www.jiaokey.com/book/detail/10236791.html</w:t>
      </w:r>
    </w:p>
    <w:p>
      <w:r>
        <w:t>更多相关图书推荐：https://www.jiaokey.com</w:t>
      </w:r>
    </w:p>
    <w:p>
      <w:r>
        <w:t>贝格曼（Bergmann，M.S.）著；陆启铿，谢晖春译 其他作品：https://www.jiaokey.com/tag/贝格曼（Bergmann，M.S.）著；陆启铿，谢晖春译.html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关键词搜索：https://www.jiaokey.com/tag/多个复变数正交函数及其在解析函数论中的应用.html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