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积分及概率·傅立叶分析及谱分析</w:t>
      </w:r>
    </w:p>
    <w:p>
      <w:r>
        <w:rPr>
          <w:rFonts w:ascii="宋体" w:hAnsi="宋体" w:eastAsia="宋体"/>
          <w:sz w:val="24"/>
        </w:rPr>
        <w:t>（法）马里亚万著；余家荣，肖修治译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积分及概率·傅立叶分析及谱分析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（法）马里亚万著；余家荣，肖修治译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本书出售、求购地址：https://www.jiaokey.com/book/detail/10236779.html</w:t>
      </w:r>
    </w:p>
    <w:p>
      <w:r>
        <w:t>更多相关图书推荐：https://www.jiaokey.com</w:t>
      </w:r>
    </w:p>
    <w:p>
      <w:r>
        <w:t>（法）马里亚万著；余家荣，肖修治译 其他作品：https://www.jiaokey.com/tag/（法）马里亚万著；余家荣，肖修治译.html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关键词搜索：https://www.jiaokey.com/tag/积分及概率·傅立叶分析及谱分析.html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