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书名：有限元程序设计</w:t>
      </w:r>
    </w:p>
    <w:p>
      <w:r>
        <w:t>作者：（英）欣顿（Hinton，E.），（英）欧文（Owen，D.R.J.）著；杨楚泉译</w:t>
      </w:r>
    </w:p>
    <w:p>
      <w:r>
        <w:t>出版社：北京：新时代出版社</w:t>
      </w:r>
    </w:p>
    <w:p>
      <w:r>
        <w:t>出版日期：1982.05</w:t>
      </w:r>
    </w:p>
    <w:p>
      <w:r>
        <w:t>总页数：312</w:t>
      </w:r>
    </w:p>
    <w:p>
      <w:r>
        <w:t>更多请访问教客网: www.jiaokey.com</w:t>
      </w:r>
    </w:p>
    <w:p>
      <w:r>
        <w:t>有限元程序设计 评论地址：https://www.jiaokey.com/book/detail/10236776.html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