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数理方程HILBERT空间方法  （上）  广义函数和COБОЛEB空间</w:t>
      </w:r>
    </w:p>
    <w:p>
      <w:r>
        <w:rPr>
          <w:rFonts w:ascii="宋体" w:hAnsi="宋体" w:eastAsia="宋体"/>
          <w:sz w:val="24"/>
        </w:rPr>
        <w:t>李开泰  马逸尘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数理方程HILBERT空间方法  （上）  广义函数和COБОЛEB空间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李开泰  马逸尘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本书出售、求购地址：https://www.jiaokey.com/book/detail/10236753.html</w:t>
      </w:r>
    </w:p>
    <w:p>
      <w:r>
        <w:t>更多相关图书推荐：https://www.jiaokey.com</w:t>
      </w:r>
    </w:p>
    <w:p>
      <w:r>
        <w:t>李开泰  马逸尘 其他作品：https://www.jiaokey.com/tag/李开泰  马逸尘.html</w:t>
      </w:r>
    </w:p>
    <w:p>
      <w:r>
        <w:t>西安交通大学出版社 出版图书：https://www.jiaokey.com/tag/西安交通大学出版社.html</w:t>
      </w:r>
    </w:p>
    <w:p>
      <w:r>
        <w:t>关键词搜索：https://www.jiaokey.com/tag/数理方程HILBERT空间方法  （上）  广义函数和COБОЛEB空间.html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