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书名：常微分方程及其应用</w:t>
      </w:r>
    </w:p>
    <w:p>
      <w:r>
        <w:t>作者：陈庆益，柳训明编</w:t>
      </w:r>
    </w:p>
    <w:p>
      <w:r>
        <w:t>出版社：华中工学院出版社</w:t>
      </w:r>
    </w:p>
    <w:p>
      <w:r>
        <w:t>出版日期：1983.10</w:t>
      </w:r>
    </w:p>
    <w:p>
      <w:r>
        <w:t>总页数：263</w:t>
      </w:r>
    </w:p>
    <w:p>
      <w:r>
        <w:t>更多请访问教客网: www.jiaokey.com</w:t>
      </w:r>
    </w:p>
    <w:p>
      <w:r>
        <w:t>常微分方程及其应用 评论地址：https://www.jiaokey.com/book/detail/10236699.html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