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书名：时间序列及系统分析与应用</w:t>
      </w:r>
    </w:p>
    <w:p>
      <w:r>
        <w:t>作者：（美）潘迪特（Pandit，S.M.），（美）吴宪民著；李昌琪，荣国俊译</w:t>
      </w:r>
    </w:p>
    <w:p>
      <w:r>
        <w:t>出版社：北京：机械工业出版社</w:t>
      </w:r>
    </w:p>
    <w:p>
      <w:r>
        <w:t>出版日期：1988.03</w:t>
      </w:r>
    </w:p>
    <w:p>
      <w:r>
        <w:t>总页数：400</w:t>
      </w:r>
    </w:p>
    <w:p>
      <w:r>
        <w:t>更多请访问教客网: www.jiaokey.com</w:t>
      </w:r>
    </w:p>
    <w:p>
      <w:r>
        <w:t>时间序列及系统分析与应用 评论地址：https://www.jiaokey.com/book/detail/10236692.html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