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书名：复变函数论方法</w:t>
      </w:r>
    </w:p>
    <w:p>
      <w:r>
        <w:t>作者：（苏）拉甫伦捷夫（М.А.Лаврентьев），（苏）沙巴特（Б.А.Шабат）著；施祥林，夏定中译</w:t>
      </w:r>
    </w:p>
    <w:p>
      <w:r>
        <w:t>出版社：北京：高等教育出版社</w:t>
      </w:r>
    </w:p>
    <w:p>
      <w:r>
        <w:t>出版日期：1956.07</w:t>
      </w:r>
    </w:p>
    <w:p>
      <w:r>
        <w:t>总页数：340</w:t>
      </w:r>
    </w:p>
    <w:p>
      <w:r>
        <w:t>更多请访问教客网: www.jiaokey.com</w:t>
      </w:r>
    </w:p>
    <w:p>
      <w:r>
        <w:t>复变函数论方法 评论地址：https://www.jiaokey.com/book/detail/10236652.html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