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书名：分析中的反例</w:t>
      </w:r>
    </w:p>
    <w:p>
      <w:r>
        <w:t>作者：（美）盖尔鲍姆（B.R. Gelbaum），（美）奥姆斯特德（J.M.H. Olmsted）著；高枚译</w:t>
      </w:r>
    </w:p>
    <w:p>
      <w:r>
        <w:t>出版社：上海：上海科学技术出版社</w:t>
      </w:r>
    </w:p>
    <w:p>
      <w:r>
        <w:t>出版日期：1980.04</w:t>
      </w:r>
    </w:p>
    <w:p>
      <w:r>
        <w:t>总页数：199</w:t>
      </w:r>
    </w:p>
    <w:p>
      <w:r>
        <w:t>更多请访问教客网: www.jiaokey.com</w:t>
      </w:r>
    </w:p>
    <w:p>
      <w:r>
        <w:t>分析中的反例 评论地址：https://www.jiaokey.com/book/detail/10236588.html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