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书名：平稳时间序列的统计分析</w:t>
      </w:r>
    </w:p>
    <w:p>
      <w:r>
        <w:t>作者：（美）格列南特，U.（美）罗孙勃勒特，M.著；郑绍濂等译</w:t>
      </w:r>
    </w:p>
    <w:p>
      <w:r>
        <w:t>出版社：上海：上海科学技术出版社</w:t>
      </w:r>
    </w:p>
    <w:p>
      <w:r>
        <w:t>出版日期：1962.07</w:t>
      </w:r>
    </w:p>
    <w:p>
      <w:r>
        <w:t>总页数：286</w:t>
      </w:r>
    </w:p>
    <w:p>
      <w:r>
        <w:t>更多请访问教客网: www.jiaokey.com</w:t>
      </w:r>
    </w:p>
    <w:p>
      <w:r>
        <w:t>平稳时间序列的统计分析 评论地址：https://www.jiaokey.com/book/detail/10236556.html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