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离散事件动态系统的监控方法</w:t>
      </w:r>
    </w:p>
    <w:p>
      <w:r>
        <w:rPr>
          <w:rFonts w:ascii="宋体" w:hAnsi="宋体" w:eastAsia="宋体"/>
          <w:sz w:val="24"/>
        </w:rPr>
        <w:t>徐国华，胡奇英著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离散事件动态系统的监控方法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徐国华，胡奇英著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本书出售、求购地址：https://www.jiaokey.com/book/detail/10236512.html</w:t>
      </w:r>
    </w:p>
    <w:p>
      <w:r>
        <w:t>更多相关图书推荐：https://www.jiaokey.com</w:t>
      </w:r>
    </w:p>
    <w:p>
      <w:r>
        <w:t>徐国华，胡奇英著 其他作品：https://www.jiaokey.com/tag/徐国华，胡奇英著.html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关键词搜索：https://www.jiaokey.com/tag/离散事件动态系统的监控方法.html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