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典型群上的调和分析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典型群上的调和分析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本书出售、求购地址：https://www.jiaokey.com/book/detail/10236501.html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关键词搜索：https://www.jiaokey.com/tag/典型群上的调和分析.html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