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书名：概率统计的理论和习题</w:t>
      </w:r>
    </w:p>
    <w:p>
      <w:r>
        <w:t>作者：（美）施皮格尔（Spiegel，M.R.）著；费鹤良等译</w:t>
      </w:r>
    </w:p>
    <w:p>
      <w:r>
        <w:t>出版社：上海：上海科学技术出版社</w:t>
      </w:r>
    </w:p>
    <w:p>
      <w:r>
        <w:t>出版日期：1988.02</w:t>
      </w:r>
    </w:p>
    <w:p>
      <w:r>
        <w:t>总页数：357</w:t>
      </w:r>
    </w:p>
    <w:p>
      <w:r>
        <w:t>更多请访问教客网: www.jiaokey.com</w:t>
      </w:r>
    </w:p>
    <w:p>
      <w:r>
        <w:t>概率统计的理论和习题 评论地址：https://www.jiaokey.com/book/detail/10236424.html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