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试用本  南方本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试用本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本书出售、求购地址：https://www.jiaokey.com/book/detail/10236382.html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关键词搜索：https://www.jiaokey.com/tag/蔬菜栽培技术  试用本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