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职业高中同步指导与练习  物理</w:t>
      </w:r>
    </w:p>
    <w:p>
      <w:r>
        <w:rPr>
          <w:rFonts w:ascii="宋体" w:hAnsi="宋体" w:eastAsia="宋体"/>
          <w:sz w:val="24"/>
        </w:rPr>
        <w:t>满英杰，郑合群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职业高中同步指导与练习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满英杰，郑合群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本书出售、求购地址：https://www.jiaokey.com/book/detail/10236347.html</w:t>
      </w:r>
    </w:p>
    <w:p>
      <w:r>
        <w:t>更多相关图书推荐：https://www.jiaokey.com</w:t>
      </w:r>
    </w:p>
    <w:p>
      <w:r>
        <w:t>满英杰，郑合群 其他作品：https://www.jiaokey.com/tag/满英杰，郑合群.html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关键词搜索：https://www.jiaokey.com/tag/职业高中同步指导与练习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