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职业高中同步指导与练习  化学</w:t>
      </w:r>
    </w:p>
    <w:p>
      <w:r>
        <w:rPr>
          <w:rFonts w:ascii="宋体" w:hAnsi="宋体" w:eastAsia="宋体"/>
          <w:sz w:val="24"/>
        </w:rPr>
        <w:t>冯树三，刘强，赵淑梅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职业高中同步指导与练习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冯树三，刘强，赵淑梅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本书出售、求购地址：https://www.jiaokey.com/book/detail/10236346.html</w:t>
      </w:r>
    </w:p>
    <w:p>
      <w:r>
        <w:t>更多相关图书推荐：https://www.jiaokey.com</w:t>
      </w:r>
    </w:p>
    <w:p>
      <w:r>
        <w:t>冯树三，刘强，赵淑梅 其他作品：https://www.jiaokey.com/tag/冯树三，刘强，赵淑梅.html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关键词搜索：https://www.jiaokey.com/tag/职业高中同步指导与练习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