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书名：工业会计分步模拟实习  第2版</w:t>
      </w:r>
    </w:p>
    <w:p>
      <w:r>
        <w:t>作者：陈德欣主编；天津市教育教学研究室教材编写组，天津市汉沽区职业中专学校教研组编</w:t>
      </w:r>
    </w:p>
    <w:p>
      <w:r>
        <w:t>出版社：北京：高等教育出版社</w:t>
      </w:r>
    </w:p>
    <w:p>
      <w:r>
        <w:t>出版日期：1993.05</w:t>
      </w:r>
    </w:p>
    <w:p>
      <w:r>
        <w:t>总页数：372</w:t>
      </w:r>
    </w:p>
    <w:p>
      <w:r>
        <w:t>更多请访问教客网: www.jiaokey.com</w:t>
      </w:r>
    </w:p>
    <w:p>
      <w:r>
        <w:t>工业会计分步模拟实习  第2版 评论地址：https://www.jiaokey.com/book/detail/10236241.html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