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  三年制  教学计划教学大纲汇编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  三年制  教学计划教学大纲汇编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本书出售、求购地址：https://www.jiaokey.com/book/detail/10236175.html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关键词搜索：https://www.jiaokey.com/tag/职业高级中学  三年制  教学计划教学大纲汇编.html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