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书名：美术</w:t>
      </w:r>
    </w:p>
    <w:p>
      <w:r>
        <w:t>作者：王中州主编；部分省市职业高中幼儿教育专业课程结构总体改革实验教材编写委员会编</w:t>
      </w:r>
    </w:p>
    <w:p>
      <w:r>
        <w:t>出版社：北京：高等教育出版社</w:t>
      </w:r>
    </w:p>
    <w:p>
      <w:r>
        <w:t>出版日期：1996.06</w:t>
      </w:r>
    </w:p>
    <w:p>
      <w:r>
        <w:t>总页数：82</w:t>
      </w:r>
    </w:p>
    <w:p>
      <w:r>
        <w:t>更多请访问教客网: www.jiaokey.com</w:t>
      </w:r>
    </w:p>
    <w:p>
      <w:r>
        <w:t>美术 评论地址：https://www.jiaokey.com/book/detail/10236168.html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