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最新国际流行剪发烫发技艺</w:t>
      </w:r>
    </w:p>
    <w:p>
      <w:r>
        <w:rPr>
          <w:rFonts w:ascii="宋体" w:hAnsi="宋体" w:eastAsia="宋体"/>
          <w:sz w:val="24"/>
        </w:rPr>
        <w:t>（美）Kenneth Young等著；禹天安，孟 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最新国际流行剪发烫发技艺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（美）Kenneth Young等著；禹天安，孟 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本书出售、求购地址：https://www.jiaokey.com/book/detail/10236146.html</w:t>
      </w:r>
    </w:p>
    <w:p>
      <w:r>
        <w:t>更多相关图书推荐：https://www.jiaokey.com</w:t>
      </w:r>
    </w:p>
    <w:p>
      <w:r>
        <w:t>（美）Kenneth Young等著；禹天安，孟 方译 其他作品：https://www.jiaokey.com/tag/（美）Kenneth Young等著；禹天安，孟 方译.html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关键词搜索：https://www.jiaokey.com/tag/最新国际流行剪发烫发技艺.html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