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书名：中式烹调师升级考核理论习题与指导</w:t>
      </w:r>
    </w:p>
    <w:p>
      <w:r>
        <w:t>作者：李刚主编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总页数：346</w:t>
      </w:r>
    </w:p>
    <w:p>
      <w:r>
        <w:t>更多请访问教客网: www.jiaokey.com</w:t>
      </w:r>
    </w:p>
    <w:p>
      <w:r>
        <w:t>中式烹调师升级考核理论习题与指导 评论地址：https://www.jiaokey.com/book/detail/10236042.html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