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书名：客务服务与管理  修订版</w:t>
      </w:r>
    </w:p>
    <w:p>
      <w:r>
        <w:t>作者：范运铭主编</w:t>
      </w:r>
    </w:p>
    <w:p>
      <w:r>
        <w:t>出版社：北京:高等教育出版社,1991.03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客务服务与管理  修订版 评论地址：https://www.jiaokey.com/book/detail/10236037.html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