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1994年世界发展报告  为发展提供基础设施</w:t>
      </w:r>
    </w:p>
    <w:p>
      <w:r>
        <w:rPr>
          <w:rFonts w:ascii="宋体" w:hAnsi="宋体" w:eastAsia="宋体"/>
          <w:sz w:val="24"/>
        </w:rPr>
        <w:t>世界银行著；毛晓威等译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1994年世界发展报告  为发展提供基础设施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世界银行著；毛晓威等译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本书出售、求购地址：https://www.jiaokey.com/book/detail/10235997.html</w:t>
      </w:r>
    </w:p>
    <w:p>
      <w:r>
        <w:t>更多相关图书推荐：https://www.jiaokey.com</w:t>
      </w:r>
    </w:p>
    <w:p>
      <w:r>
        <w:t>世界银行著；毛晓威等译 其他作品：https://www.jiaokey.com/tag/世界银行著；毛晓威等译.html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关键词搜索：https://www.jiaokey.com/tag/1994年世界发展报告  为发展提供基础设施.html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