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书名：创造是心智的最佳活动</w:t>
      </w:r>
    </w:p>
    <w:p>
      <w:r>
        <w:t>作者：（美）珀金斯（Perkins，D.N.）著；蒋u3000斌，梁u3000彪译</w:t>
      </w:r>
    </w:p>
    <w:p>
      <w:r>
        <w:t>出版社：广州：广东人民出版社</w:t>
      </w:r>
    </w:p>
    <w:p>
      <w:r>
        <w:t>出版日期：1988.03</w:t>
      </w:r>
    </w:p>
    <w:p>
      <w:r>
        <w:t>总页数：454</w:t>
      </w:r>
    </w:p>
    <w:p>
      <w:r>
        <w:t>更多请访问教客网: www.jiaokey.com</w:t>
      </w:r>
    </w:p>
    <w:p>
      <w:r>
        <w:t>创造是心智的最佳活动 评论地址：https://www.jiaokey.com/book/detail/10235969.html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