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书名：个性挑战命运  开发潜我的独特优势</w:t>
      </w:r>
    </w:p>
    <w:p>
      <w:r>
        <w:t>作者：朱菁菁编著</w:t>
      </w:r>
    </w:p>
    <w:p>
      <w:r>
        <w:t>出版社：北京：京华出版社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个性挑战命运  开发潜我的独特优势 评论地址：https://www.jiaokey.com/book/detail/10235963.html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