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成功之道  由弱变强的秘密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成功之道  由弱变强的秘密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本书出售、求购地址：https://www.jiaokey.com/book/detail/10235961.html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关键词搜索：https://www.jiaokey.com/tag/成功之道  由弱变强的秘密.html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