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克制自我的生活态度</w:t>
      </w:r>
    </w:p>
    <w:p>
      <w:r>
        <w:rPr>
          <w:rFonts w:ascii="宋体" w:hAnsi="宋体" w:eastAsia="宋体"/>
          <w:sz w:val="24"/>
        </w:rPr>
        <w:t>（日）冈本常男著；潘金生等译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克制自我的生活态度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（日）冈本常男著；潘金生等译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本书出售、求购地址：https://www.jiaokey.com/book/detail/10235949.html</w:t>
      </w:r>
    </w:p>
    <w:p>
      <w:r>
        <w:t>更多相关图书推荐：https://www.jiaokey.com</w:t>
      </w:r>
    </w:p>
    <w:p>
      <w:r>
        <w:t>（日）冈本常男著；潘金生等译 其他作品：https://www.jiaokey.com/tag/（日）冈本常男著；潘金生等译.html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关键词搜索：https://www.jiaokey.com/tag/克制自我的生活态度.html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