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书名：我是最懂创造力的人物</w:t>
      </w:r>
    </w:p>
    <w:p>
      <w:r>
        <w:t>作者：（美）奥斯本（Osborn，A.F.）著；严u3000厉编译</w:t>
      </w:r>
    </w:p>
    <w:p>
      <w:r>
        <w:t>出版社：厦门：鹭江出版社</w:t>
      </w:r>
    </w:p>
    <w:p>
      <w:r>
        <w:t>出版日期：1989.08</w:t>
      </w:r>
    </w:p>
    <w:p>
      <w:r>
        <w:t>总页数：294</w:t>
      </w:r>
    </w:p>
    <w:p>
      <w:r>
        <w:t>更多请访问教客网: www.jiaokey.com</w:t>
      </w:r>
    </w:p>
    <w:p>
      <w:r>
        <w:t>我是最懂创造力的人物 评论地址：https://www.jiaokey.com/book/detail/10235941.html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