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妇女工作新篇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妇女工作新篇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本书出售、求购地址：https://www.jiaokey.com/book/detail/10235933.html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关键词搜索：https://www.jiaokey.com/tag/妇女工作新篇.html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