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书名：儿童世界  从婴儿期至青春期</w:t>
      </w:r>
    </w:p>
    <w:p>
      <w:r>
        <w:t>作者：（美）帕普利（D.E.Papalia），（美）奥尔兹（S.W.Olds）著；华东师范大学外国教育研究所《儿童世界》翻译组译</w:t>
      </w:r>
    </w:p>
    <w:p>
      <w:r>
        <w:t>出版社：北京：人民教育出版社</w:t>
      </w:r>
    </w:p>
    <w:p>
      <w:r>
        <w:t>出版日期：1981.01</w:t>
      </w:r>
    </w:p>
    <w:p>
      <w:r>
        <w:t>总页数：435</w:t>
      </w:r>
    </w:p>
    <w:p>
      <w:r>
        <w:t>更多请访问教客网: www.jiaokey.com</w:t>
      </w:r>
    </w:p>
    <w:p>
      <w:r>
        <w:t>儿童世界  从婴儿期至青春期 评论地址：https://www.jiaokey.com/book/detail/10235906.html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