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书名：人生心理指导大全  你的过去、现在与将来</w:t>
      </w:r>
    </w:p>
    <w:p>
      <w:r>
        <w:t>作者：高鸿鸣，刘金华主编</w:t>
      </w:r>
    </w:p>
    <w:p>
      <w:r>
        <w:t>出版社：上海：上海文艺出版社</w:t>
      </w:r>
    </w:p>
    <w:p>
      <w:r>
        <w:t>出版日期：1990.06</w:t>
      </w:r>
    </w:p>
    <w:p>
      <w:r>
        <w:t>总页数：704</w:t>
      </w:r>
    </w:p>
    <w:p>
      <w:r>
        <w:t>更多请访问教客网: www.jiaokey.com</w:t>
      </w:r>
    </w:p>
    <w:p>
      <w:r>
        <w:t>人生心理指导大全  你的过去、现在与将来 评论地址：https://www.jiaokey.com/book/detail/10235889.html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