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书名：婚恋心理障碍的防治  一位心理咨询医师经验谈</w:t>
      </w:r>
    </w:p>
    <w:p>
      <w:r>
        <w:t>作者：谭玉慈著</w:t>
      </w:r>
    </w:p>
    <w:p>
      <w:r>
        <w:t>出版社：北京：科学技术文献出版社</w:t>
      </w:r>
    </w:p>
    <w:p>
      <w:r>
        <w:t>出版日期：1990.06</w:t>
      </w:r>
    </w:p>
    <w:p>
      <w:r>
        <w:t>总页数：176</w:t>
      </w:r>
    </w:p>
    <w:p>
      <w:r>
        <w:t>更多请访问教客网: www.jiaokey.com</w:t>
      </w:r>
    </w:p>
    <w:p>
      <w:r>
        <w:t>婚恋心理障碍的防治  一位心理咨询医师经验谈 评论地址：https://www.jiaokey.com/book/detail/10235888.html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