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人类心理发展历程</w:t>
      </w:r>
    </w:p>
    <w:p>
      <w:r>
        <w:rPr>
          <w:rFonts w:ascii="宋体" w:hAnsi="宋体" w:eastAsia="宋体"/>
          <w:sz w:val="24"/>
        </w:rPr>
        <w:t>（美）马 森（Mussen，P.H.）等著；孟昭兰等译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人类心理发展历程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 森（Mussen，P.H.）等著；孟昭兰等译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本书出售、求购地址：https://www.jiaokey.com/book/detail/10235875.html</w:t>
      </w:r>
    </w:p>
    <w:p>
      <w:r>
        <w:t>更多相关图书推荐：https://www.jiaokey.com</w:t>
      </w:r>
    </w:p>
    <w:p>
      <w:r>
        <w:t>（美）马 森（Mussen，P.H.）等著；孟昭兰等译 其他作品：https://www.jiaokey.com/tag/（美）马 森（Mussen，P.H.）等著；孟昭兰等译.html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关键词搜索：https://www.jiaokey.com/tag/人类心理发展历程.html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