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书名：妇女心理学</w:t>
      </w:r>
    </w:p>
    <w:p>
      <w:r>
        <w:t>作者：（美）舍u3000曼（Sherman，J.A.），（美）登马克（Denmark，F.L.）著；高u3000佳，高u3000地译</w:t>
      </w:r>
    </w:p>
    <w:p>
      <w:r>
        <w:t>出版社：北京：中国妇女出版社</w:t>
      </w:r>
    </w:p>
    <w:p>
      <w:r>
        <w:t>出版日期：1987.01</w:t>
      </w:r>
    </w:p>
    <w:p>
      <w:r>
        <w:t>总页数：372</w:t>
      </w:r>
    </w:p>
    <w:p>
      <w:r>
        <w:t>更多请访问教客网: www.jiaokey.com</w:t>
      </w:r>
    </w:p>
    <w:p>
      <w:r>
        <w:t>妇女心理学 评论地址：https://www.jiaokey.com/book/detail/10235870.html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