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现代资产阶级美学  批评文集</w:t>
      </w:r>
    </w:p>
    <w:p>
      <w:r>
        <w:rPr>
          <w:rFonts w:ascii="宋体" w:hAnsi="宋体" w:eastAsia="宋体"/>
          <w:sz w:val="24"/>
        </w:rPr>
        <w:t>（苏）奥符相尼科夫，萨莫欣编；牟萍等译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现代资产阶级美学  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（苏）奥符相尼科夫，萨莫欣编；牟萍等译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本书出售、求购地址：https://www.jiaokey.com/book/detail/10235850.html</w:t>
      </w:r>
    </w:p>
    <w:p>
      <w:r>
        <w:t>更多相关图书推荐：https://www.jiaokey.com</w:t>
      </w:r>
    </w:p>
    <w:p>
      <w:r>
        <w:t>（苏）奥符相尼科夫，萨莫欣编；牟萍等译 其他作品：https://www.jiaokey.com/tag/（苏）奥符相尼科夫，萨莫欣编；牟萍等译.html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关键词搜索：https://www.jiaokey.com/tag/现代资产阶级美学  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