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美学权威主义批判  保尔·德曼、瓦尔特·本雅明、萨义德新论</w:t>
      </w:r>
    </w:p>
    <w:p>
      <w:r>
        <w:rPr>
          <w:rFonts w:ascii="宋体" w:hAnsi="宋体" w:eastAsia="宋体"/>
          <w:sz w:val="24"/>
        </w:rPr>
        <w:t>（美）林赛·沃特斯（Lindsay Waters）讲演 昂智慧译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美学权威主义批判  保尔·德曼、瓦尔特·本雅明、萨义德新论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（美）林赛·沃特斯（Lindsay Waters）讲演 昂智慧译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本书出售、求购地址：https://www.jiaokey.com/book/detail/10235841.html</w:t>
      </w:r>
    </w:p>
    <w:p>
      <w:r>
        <w:t>更多相关图书推荐：https://www.jiaokey.com</w:t>
      </w:r>
    </w:p>
    <w:p>
      <w:r>
        <w:t>（美）林赛·沃特斯（Lindsay Waters）讲演 昂智慧译 其他作品：https://www.jiaokey.com/tag/（美）林赛·沃特斯（Lindsay Waters）讲演 昂智慧译.html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关键词搜索：https://www.jiaokey.com/tag/美学权威主义批判  保尔·德曼、瓦尔特·本雅明、萨义德新论.html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