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书名：记忆·练功·学习·创造  挖掘您的潜力</w:t>
      </w:r>
    </w:p>
    <w:p>
      <w:r>
        <w:t>作者：叶宪新编著</w:t>
      </w:r>
    </w:p>
    <w:p>
      <w:r>
        <w:t>出版社：广州：华南理工大学出版社</w:t>
      </w:r>
    </w:p>
    <w:p>
      <w:r>
        <w:t>出版日期：1997.03</w:t>
      </w:r>
    </w:p>
    <w:p>
      <w:r>
        <w:t>总页数：447</w:t>
      </w:r>
    </w:p>
    <w:p>
      <w:r>
        <w:t>更多请访问教客网: www.jiaokey.com</w:t>
      </w:r>
    </w:p>
    <w:p>
      <w:r>
        <w:t>记忆·练功·学习·创造  挖掘您的潜力 评论地址：https://www.jiaokey.com/book/detail/10235826.html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