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大解脱思维论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大解脱思维论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本书出售、求购地址：https://www.jiaokey.com/book/detail/10235795.html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关键词搜索：https://www.jiaokey.com/tag/大解脱思维论.html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