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怯场族自信开发手册</w:t>
      </w:r>
    </w:p>
    <w:p>
      <w:r>
        <w:rPr>
          <w:rFonts w:ascii="宋体" w:hAnsi="宋体" w:eastAsia="宋体"/>
          <w:sz w:val="24"/>
        </w:rPr>
        <w:t>（日）福岛一雄著；胡先译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怯场族自信开发手册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（日）福岛一雄著；胡先译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本书出售、求购地址：https://www.jiaokey.com/book/detail/10235792.html</w:t>
      </w:r>
    </w:p>
    <w:p>
      <w:r>
        <w:t>更多相关图书推荐：https://www.jiaokey.com</w:t>
      </w:r>
    </w:p>
    <w:p>
      <w:r>
        <w:t>（日）福岛一雄著；胡先译 其他作品：https://www.jiaokey.com/tag/（日）福岛一雄著；胡先译.html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关键词搜索：https://www.jiaokey.com/tag/怯场族自信开发手册.html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