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心理诊断</w:t>
      </w:r>
    </w:p>
    <w:p>
      <w:r>
        <w:rPr>
          <w:rFonts w:ascii="宋体" w:hAnsi="宋体" w:eastAsia="宋体"/>
          <w:sz w:val="24"/>
        </w:rPr>
        <w:t>（荷兰）J.J.F.ter 拉克（Jan J.F.ter Laak）著；陈会昌译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（荷兰）J.J.F.ter 拉克（Jan J.F.ter Laak）著；陈会昌译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本书出售、求购地址：https://www.jiaokey.com/book/detail/10235787.html</w:t>
      </w:r>
    </w:p>
    <w:p>
      <w:r>
        <w:t>更多相关图书推荐：https://www.jiaokey.com</w:t>
      </w:r>
    </w:p>
    <w:p>
      <w:r>
        <w:t>（荷兰）J.J.F.ter 拉克（Jan J.F.ter Laak）著；陈会昌译 其他作品：https://www.jiaokey.com/tag/（荷兰）J.J.F.ter 拉克（Jan J.F.ter Laak）著；陈会昌译.html</w:t>
      </w:r>
    </w:p>
    <w:p>
      <w:r>
        <w:t>北京市：华文出版社 出版图书：https://www.jiaokey.com/tag/北京市：华文出版社.html</w:t>
      </w:r>
    </w:p>
    <w:p>
      <w:r>
        <w:t>关键词搜索：https://www.jiaokey.com/tag/心理诊断.html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