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  自我测评</w:t>
      </w:r>
    </w:p>
    <w:p>
      <w:r>
        <w:t>作者：李春凯等编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总页数：253</w:t>
      </w:r>
    </w:p>
    <w:p>
      <w:r>
        <w:t>更多请访问教客网: www.jiaokey.com</w:t>
      </w:r>
    </w:p>
    <w:p>
      <w:r>
        <w:t>认识你自己  自我测评 评论地址：https://www.jiaokey.com/book/detail/10235781.html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