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书名：造就自己</w:t>
      </w:r>
    </w:p>
    <w:p>
      <w:r>
        <w:t>作者：（美）汤姆·莫里斯（Tom Morris）著；周旭华译</w:t>
      </w:r>
    </w:p>
    <w:p>
      <w:r>
        <w:t>出版社：海拉尔：内蒙古文化出版社</w:t>
      </w:r>
    </w:p>
    <w:p>
      <w:r>
        <w:t>出版日期：1997.08</w:t>
      </w:r>
    </w:p>
    <w:p>
      <w:r>
        <w:t>总页数：266</w:t>
      </w:r>
    </w:p>
    <w:p>
      <w:r>
        <w:t>更多请访问教客网: www.jiaokey.com</w:t>
      </w:r>
    </w:p>
    <w:p>
      <w:r>
        <w:t>造就自己 评论地址：https://www.jiaokey.com/book/detail/10235724.html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