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书名：健脑增智术</w:t>
      </w:r>
    </w:p>
    <w:p>
      <w:r>
        <w:t>作者：（美）（R.列维通）Richard Leviton著；宋韵声，廉运杰译</w:t>
      </w:r>
    </w:p>
    <w:p>
      <w:r>
        <w:t>出版社：北京:中国轻工业出版社,2000.01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健脑增智术 评论地址：https://www.jiaokey.com/book/detail/10235713.html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