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第四种战争  中外心理战评说</w:t>
      </w:r>
    </w:p>
    <w:p>
      <w:r>
        <w:rPr>
          <w:rFonts w:ascii="宋体" w:hAnsi="宋体" w:eastAsia="宋体"/>
          <w:sz w:val="24"/>
        </w:rPr>
        <w:t>杨旭华，郝玉庆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第四种战争  中外心理战评说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杨旭华，郝玉庆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本书出售、求购地址：https://www.jiaokey.com/book/detail/10235712.html</w:t>
      </w:r>
    </w:p>
    <w:p>
      <w:r>
        <w:t>更多相关图书推荐：https://www.jiaokey.com</w:t>
      </w:r>
    </w:p>
    <w:p>
      <w:r>
        <w:t>杨旭华，郝玉庆 其他作品：https://www.jiaokey.com/tag/杨旭华，郝玉庆.html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关键词搜索：https://www.jiaokey.com/tag/第四种战争  中外心理战评说.html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